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1C77" w14:textId="77777777" w:rsidR="002E45B3" w:rsidRDefault="007B7A22">
      <w:pPr>
        <w:jc w:val="center"/>
      </w:pPr>
      <w:r>
        <w:rPr>
          <w:b/>
          <w:sz w:val="36"/>
        </w:rPr>
        <w:t>📊</w:t>
      </w:r>
      <w:r>
        <w:rPr>
          <w:b/>
          <w:sz w:val="36"/>
        </w:rPr>
        <w:t xml:space="preserve"> MICROECONOMICS SWOT WORKSHEET</w:t>
      </w:r>
    </w:p>
    <w:p w14:paraId="1085AC85" w14:textId="77777777" w:rsidR="002E45B3" w:rsidRDefault="007B7A22">
      <w:r>
        <w:t>Name: __________    Class: __________    Date: __________</w:t>
      </w:r>
    </w:p>
    <w:p w14:paraId="09F56006" w14:textId="77777777" w:rsidR="002E45B3" w:rsidRDefault="007B7A22">
      <w:r>
        <w:t>🔍</w:t>
      </w:r>
      <w:r>
        <w:t xml:space="preserve"> TASK: Analyse a real company and complete the SWOT below.</w:t>
      </w:r>
    </w:p>
    <w:p w14:paraId="732D536B" w14:textId="77777777" w:rsidR="002E45B3" w:rsidRDefault="007B7A22">
      <w:r>
        <w:t>🏭</w:t>
      </w:r>
      <w:r>
        <w:t xml:space="preserve"> STEP 1: Choose an Industry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E45B3" w14:paraId="7B7C72DE" w14:textId="77777777" w:rsidTr="1FD5DC82">
        <w:tc>
          <w:tcPr>
            <w:tcW w:w="2880" w:type="dxa"/>
          </w:tcPr>
          <w:p w14:paraId="75D7CDA9" w14:textId="77777777" w:rsidR="002E45B3" w:rsidRDefault="007B7A22">
            <w:r>
              <w:t>☐</w:t>
            </w:r>
            <w:r>
              <w:t xml:space="preserve"> Housing</w:t>
            </w:r>
          </w:p>
        </w:tc>
        <w:tc>
          <w:tcPr>
            <w:tcW w:w="2880" w:type="dxa"/>
          </w:tcPr>
          <w:p w14:paraId="23117E01" w14:textId="77777777" w:rsidR="002E45B3" w:rsidRDefault="007B7A22">
            <w:r>
              <w:t>☐</w:t>
            </w:r>
            <w:r>
              <w:t xml:space="preserve"> Cars</w:t>
            </w:r>
          </w:p>
        </w:tc>
        <w:tc>
          <w:tcPr>
            <w:tcW w:w="2880" w:type="dxa"/>
          </w:tcPr>
          <w:p w14:paraId="7F5DCAED" w14:textId="77777777" w:rsidR="002E45B3" w:rsidRDefault="007B7A22">
            <w:r>
              <w:t>☐</w:t>
            </w:r>
            <w:r>
              <w:t xml:space="preserve"> Supermarkets</w:t>
            </w:r>
          </w:p>
        </w:tc>
      </w:tr>
      <w:tr w:rsidR="002E45B3" w14:paraId="2822827E" w14:textId="77777777" w:rsidTr="1FD5DC82">
        <w:tc>
          <w:tcPr>
            <w:tcW w:w="2880" w:type="dxa"/>
          </w:tcPr>
          <w:p w14:paraId="087AD643" w14:textId="77777777" w:rsidR="002E45B3" w:rsidRDefault="007B7A22">
            <w:r>
              <w:t>☐</w:t>
            </w:r>
            <w:r>
              <w:t xml:space="preserve"> Tech</w:t>
            </w:r>
          </w:p>
        </w:tc>
        <w:tc>
          <w:tcPr>
            <w:tcW w:w="2880" w:type="dxa"/>
          </w:tcPr>
          <w:p w14:paraId="16B87387" w14:textId="77777777" w:rsidR="002E45B3" w:rsidRDefault="007B7A22">
            <w:r>
              <w:t>☐</w:t>
            </w:r>
            <w:r>
              <w:t xml:space="preserve"> Mining</w:t>
            </w:r>
          </w:p>
        </w:tc>
        <w:tc>
          <w:tcPr>
            <w:tcW w:w="2880" w:type="dxa"/>
          </w:tcPr>
          <w:p w14:paraId="6F4B07C7" w14:textId="77777777" w:rsidR="002E45B3" w:rsidRDefault="007B7A22">
            <w:r>
              <w:t>☐</w:t>
            </w:r>
            <w:r>
              <w:t xml:space="preserve"> Music</w:t>
            </w:r>
          </w:p>
        </w:tc>
      </w:tr>
      <w:tr w:rsidR="002E45B3" w14:paraId="7311AC49" w14:textId="77777777" w:rsidTr="1FD5DC82">
        <w:tc>
          <w:tcPr>
            <w:tcW w:w="2880" w:type="dxa"/>
          </w:tcPr>
          <w:p w14:paraId="26A6F5A5" w14:textId="77777777" w:rsidR="002E45B3" w:rsidRDefault="007B7A22">
            <w:r>
              <w:t>☐</w:t>
            </w:r>
            <w:r>
              <w:t xml:space="preserve"> Film</w:t>
            </w:r>
          </w:p>
        </w:tc>
        <w:tc>
          <w:tcPr>
            <w:tcW w:w="2880" w:type="dxa"/>
          </w:tcPr>
          <w:p w14:paraId="5ADEA20E" w14:textId="77777777" w:rsidR="002E45B3" w:rsidRDefault="007B7A22">
            <w:r>
              <w:t>☐</w:t>
            </w:r>
            <w:r>
              <w:t xml:space="preserve"> Banking</w:t>
            </w:r>
          </w:p>
        </w:tc>
        <w:tc>
          <w:tcPr>
            <w:tcW w:w="2880" w:type="dxa"/>
          </w:tcPr>
          <w:p w14:paraId="42D18C67" w14:textId="77777777" w:rsidR="002E45B3" w:rsidRDefault="007B7A22">
            <w:r>
              <w:t>☐</w:t>
            </w:r>
            <w:r>
              <w:t xml:space="preserve"> Other: ___</w:t>
            </w:r>
          </w:p>
        </w:tc>
      </w:tr>
    </w:tbl>
    <w:p w14:paraId="50E85878" w14:textId="55D0C77D" w:rsidR="1FD5DC82" w:rsidRDefault="1FD5DC82"/>
    <w:p w14:paraId="71252889" w14:textId="77777777" w:rsidR="002E45B3" w:rsidRDefault="007B7A22">
      <w:r>
        <w:t>🏢</w:t>
      </w:r>
      <w:r>
        <w:t xml:space="preserve"> STEP 2: Company Info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E45B3" w14:paraId="63E3CA17" w14:textId="77777777" w:rsidTr="1FD5DC82">
        <w:tc>
          <w:tcPr>
            <w:tcW w:w="4320" w:type="dxa"/>
          </w:tcPr>
          <w:p w14:paraId="0594955B" w14:textId="77777777" w:rsidR="002E45B3" w:rsidRDefault="007B7A22">
            <w:r>
              <w:t>Company</w:t>
            </w:r>
          </w:p>
        </w:tc>
        <w:tc>
          <w:tcPr>
            <w:tcW w:w="4320" w:type="dxa"/>
          </w:tcPr>
          <w:p w14:paraId="3279889E" w14:textId="77777777" w:rsidR="002E45B3" w:rsidRDefault="007B7A22">
            <w:r>
              <w:t>Founded</w:t>
            </w:r>
          </w:p>
        </w:tc>
      </w:tr>
      <w:tr w:rsidR="002E45B3" w14:paraId="27E31D6B" w14:textId="77777777" w:rsidTr="1FD5DC82">
        <w:tc>
          <w:tcPr>
            <w:tcW w:w="4320" w:type="dxa"/>
          </w:tcPr>
          <w:p w14:paraId="796E885D" w14:textId="77777777" w:rsidR="002E45B3" w:rsidRDefault="007B7A22">
            <w:r>
              <w:t>CEO</w:t>
            </w:r>
          </w:p>
        </w:tc>
        <w:tc>
          <w:tcPr>
            <w:tcW w:w="4320" w:type="dxa"/>
          </w:tcPr>
          <w:p w14:paraId="03A1F3D8" w14:textId="77777777" w:rsidR="002E45B3" w:rsidRDefault="007B7A22">
            <w:r>
              <w:t>Revenue</w:t>
            </w:r>
          </w:p>
        </w:tc>
      </w:tr>
      <w:tr w:rsidR="002E45B3" w14:paraId="39DEEBFE" w14:textId="77777777" w:rsidTr="1FD5DC82">
        <w:tc>
          <w:tcPr>
            <w:tcW w:w="4320" w:type="dxa"/>
          </w:tcPr>
          <w:p w14:paraId="5223FC50" w14:textId="77777777" w:rsidR="002E45B3" w:rsidRDefault="007B7A22">
            <w:r>
              <w:t>Employees</w:t>
            </w:r>
          </w:p>
        </w:tc>
        <w:tc>
          <w:tcPr>
            <w:tcW w:w="4320" w:type="dxa"/>
          </w:tcPr>
          <w:p w14:paraId="426400C8" w14:textId="77777777" w:rsidR="002E45B3" w:rsidRDefault="007B7A22">
            <w:r>
              <w:t>Competitors</w:t>
            </w:r>
          </w:p>
        </w:tc>
      </w:tr>
      <w:tr w:rsidR="002E45B3" w14:paraId="5F0C93BC" w14:textId="77777777" w:rsidTr="1FD5DC82">
        <w:tc>
          <w:tcPr>
            <w:tcW w:w="4320" w:type="dxa"/>
          </w:tcPr>
          <w:p w14:paraId="48B82BA4" w14:textId="77777777" w:rsidR="002E45B3" w:rsidRDefault="007B7A22">
            <w:r>
              <w:t>Market</w:t>
            </w:r>
          </w:p>
        </w:tc>
        <w:tc>
          <w:tcPr>
            <w:tcW w:w="4320" w:type="dxa"/>
          </w:tcPr>
          <w:p w14:paraId="1380331C" w14:textId="77777777" w:rsidR="002E45B3" w:rsidRDefault="007B7A22">
            <w:r>
              <w:t>Logo</w:t>
            </w:r>
          </w:p>
        </w:tc>
      </w:tr>
    </w:tbl>
    <w:p w14:paraId="19C41F64" w14:textId="15F79CC9" w:rsidR="1FD5DC82" w:rsidRDefault="1FD5DC82"/>
    <w:p w14:paraId="03E243F5" w14:textId="77777777" w:rsidR="002E45B3" w:rsidRDefault="007B7A22">
      <w:r>
        <w:t>📊</w:t>
      </w:r>
      <w:r>
        <w:t xml:space="preserve"> STEP 3: SWOT Analysis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E45B3" w14:paraId="7E7E48E5" w14:textId="77777777" w:rsidTr="1FD5DC82">
        <w:tc>
          <w:tcPr>
            <w:tcW w:w="4320" w:type="dxa"/>
          </w:tcPr>
          <w:p w14:paraId="1C697E22" w14:textId="77777777" w:rsidR="002E45B3" w:rsidRDefault="007B7A22">
            <w:r>
              <w:t>💪</w:t>
            </w:r>
            <w:r>
              <w:t xml:space="preserve"> Strengths</w:t>
            </w:r>
            <w:r>
              <w:br/>
              <w:t>Explain + evidence</w:t>
            </w:r>
          </w:p>
        </w:tc>
        <w:tc>
          <w:tcPr>
            <w:tcW w:w="4320" w:type="dxa"/>
          </w:tcPr>
          <w:p w14:paraId="6866F6F2" w14:textId="77777777" w:rsidR="002E45B3" w:rsidRDefault="007B7A22">
            <w:r>
              <w:t>⚠</w:t>
            </w:r>
            <w:r>
              <w:t>️</w:t>
            </w:r>
            <w:r>
              <w:t xml:space="preserve"> Weaknesses</w:t>
            </w:r>
            <w:r>
              <w:br/>
              <w:t>Explain + impact</w:t>
            </w:r>
          </w:p>
        </w:tc>
      </w:tr>
      <w:tr w:rsidR="002E45B3" w14:paraId="370A3A2F" w14:textId="77777777" w:rsidTr="1FD5DC82">
        <w:tc>
          <w:tcPr>
            <w:tcW w:w="4320" w:type="dxa"/>
          </w:tcPr>
          <w:p w14:paraId="4ADBBE71" w14:textId="77777777" w:rsidR="002E45B3" w:rsidRDefault="007B7A22">
            <w:r>
              <w:t>🌱</w:t>
            </w:r>
            <w:r>
              <w:t xml:space="preserve"> Opportunities</w:t>
            </w:r>
            <w:r>
              <w:br/>
              <w:t>Explain + outcome</w:t>
            </w:r>
          </w:p>
        </w:tc>
        <w:tc>
          <w:tcPr>
            <w:tcW w:w="4320" w:type="dxa"/>
          </w:tcPr>
          <w:p w14:paraId="118B8701" w14:textId="77777777" w:rsidR="002E45B3" w:rsidRDefault="007B7A22">
            <w:r>
              <w:t>🚨</w:t>
            </w:r>
            <w:r>
              <w:t xml:space="preserve"> Threats</w:t>
            </w:r>
            <w:r>
              <w:br/>
              <w:t>Explain + risk</w:t>
            </w:r>
          </w:p>
        </w:tc>
      </w:tr>
    </w:tbl>
    <w:p w14:paraId="4E371247" w14:textId="5F415AEB" w:rsidR="002E45B3" w:rsidRDefault="1FD5DC82" w:rsidP="1FD5DC82">
      <w:r>
        <w:t>🧠 WRITE LIKE THIS: Point → Why it matters → Evidence</w:t>
      </w:r>
    </w:p>
    <w:p w14:paraId="7EBEDDF9" w14:textId="77777777" w:rsidR="002E45B3" w:rsidRDefault="1FD5DC82">
      <w:r>
        <w:t>⭐ FINAL QUESTION: Biggest challenge for your company? Why?</w:t>
      </w:r>
    </w:p>
    <w:p w14:paraId="46208150" w14:textId="355E5939" w:rsidR="002E45B3" w:rsidRDefault="002E45B3"/>
    <w:sectPr w:rsidR="002E45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8324540">
    <w:abstractNumId w:val="8"/>
  </w:num>
  <w:num w:numId="2" w16cid:durableId="162539">
    <w:abstractNumId w:val="6"/>
  </w:num>
  <w:num w:numId="3" w16cid:durableId="267541892">
    <w:abstractNumId w:val="5"/>
  </w:num>
  <w:num w:numId="4" w16cid:durableId="473259161">
    <w:abstractNumId w:val="4"/>
  </w:num>
  <w:num w:numId="5" w16cid:durableId="1234510879">
    <w:abstractNumId w:val="7"/>
  </w:num>
  <w:num w:numId="6" w16cid:durableId="2104371196">
    <w:abstractNumId w:val="3"/>
  </w:num>
  <w:num w:numId="7" w16cid:durableId="1497377223">
    <w:abstractNumId w:val="2"/>
  </w:num>
  <w:num w:numId="8" w16cid:durableId="201598384">
    <w:abstractNumId w:val="1"/>
  </w:num>
  <w:num w:numId="9" w16cid:durableId="194337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45B3"/>
    <w:rsid w:val="00326F90"/>
    <w:rsid w:val="007B7A22"/>
    <w:rsid w:val="00AA1D8D"/>
    <w:rsid w:val="00B47730"/>
    <w:rsid w:val="00C05C7F"/>
    <w:rsid w:val="00CB0664"/>
    <w:rsid w:val="00F95E08"/>
    <w:rsid w:val="00FC693F"/>
    <w:rsid w:val="1FD5D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56659D3-49D8-45CA-9E3F-AE894248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Manager/>
  <Company/>
  <LinksUpToDate>false</LinksUpToDate>
  <CharactersWithSpaces>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Finch, Richard (WIM) Staff</cp:lastModifiedBy>
  <cp:revision>2</cp:revision>
  <dcterms:created xsi:type="dcterms:W3CDTF">2026-06-25T13:53:00Z</dcterms:created>
  <dcterms:modified xsi:type="dcterms:W3CDTF">2026-06-25T13:53:00Z</dcterms:modified>
  <cp:category/>
</cp:coreProperties>
</file>