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F7DA" w14:textId="77777777" w:rsidR="00C67F25" w:rsidRDefault="0010011E">
      <w:pPr>
        <w:pStyle w:val="Title"/>
      </w:pPr>
      <w:r>
        <w:t>🌍</w:t>
      </w:r>
      <w:r>
        <w:t xml:space="preserve"> Year 12 Economics Summer Work Booklet</w:t>
      </w:r>
    </w:p>
    <w:p w14:paraId="57D5D6C4" w14:textId="77777777" w:rsidR="00C67F25" w:rsidRDefault="0010011E">
      <w:r>
        <w:t>📊</w:t>
      </w:r>
      <w:r>
        <w:t xml:space="preserve"> What is the biggest economic issue facing the UK today?</w:t>
      </w:r>
    </w:p>
    <w:p w14:paraId="312AB6B7" w14:textId="77777777" w:rsidR="00C67F25" w:rsidRDefault="0010011E">
      <w:r>
        <w:br/>
        <w:t>Name: __________________________</w:t>
      </w:r>
    </w:p>
    <w:p w14:paraId="2FB59059" w14:textId="77777777" w:rsidR="00C67F25" w:rsidRDefault="0010011E">
      <w:r>
        <w:t>Date: __________________________</w:t>
      </w:r>
    </w:p>
    <w:p w14:paraId="672A6659" w14:textId="77777777" w:rsidR="00C67F25" w:rsidRDefault="0010011E">
      <w:r>
        <w:br w:type="page"/>
      </w:r>
    </w:p>
    <w:p w14:paraId="4AD80762" w14:textId="77777777" w:rsidR="00C67F25" w:rsidRDefault="0010011E">
      <w:pPr>
        <w:pStyle w:val="Heading1"/>
      </w:pPr>
      <w:r>
        <w:lastRenderedPageBreak/>
        <w:t>📘</w:t>
      </w:r>
      <w:r>
        <w:t xml:space="preserve"> Overview</w:t>
      </w:r>
    </w:p>
    <w:p w14:paraId="458893AC" w14:textId="77777777" w:rsidR="00C67F25" w:rsidRDefault="0010011E">
      <w:r>
        <w:t>You will research ONE major economic issue and explain it clearly. Focus on clear thinking, explanation, and curiosity.</w:t>
      </w:r>
    </w:p>
    <w:p w14:paraId="33B172E6" w14:textId="77777777" w:rsidR="00C67F25" w:rsidRDefault="0010011E">
      <w:pPr>
        <w:pStyle w:val="Heading1"/>
      </w:pPr>
      <w:r>
        <w:t>✅</w:t>
      </w:r>
      <w:r>
        <w:t xml:space="preserve"> Step 1: Choose Your Topic</w:t>
      </w:r>
    </w:p>
    <w:p w14:paraId="5894108B" w14:textId="77777777" w:rsidR="00C67F25" w:rsidRDefault="0010011E">
      <w:r>
        <w:t xml:space="preserve">□ Cost of living crisis </w:t>
      </w:r>
      <w:r>
        <w:t>💰</w:t>
      </w:r>
    </w:p>
    <w:p w14:paraId="392E07B9" w14:textId="77777777" w:rsidR="00C67F25" w:rsidRDefault="0010011E">
      <w:r>
        <w:t xml:space="preserve">□ Housing affordability </w:t>
      </w:r>
      <w:r>
        <w:t>🏠</w:t>
      </w:r>
    </w:p>
    <w:p w14:paraId="011246CC" w14:textId="77777777" w:rsidR="00C67F25" w:rsidRDefault="0010011E">
      <w:r>
        <w:t>□ Inequality ⚖</w:t>
      </w:r>
      <w:r>
        <w:t>️</w:t>
      </w:r>
    </w:p>
    <w:p w14:paraId="19561D6A" w14:textId="77777777" w:rsidR="00C67F25" w:rsidRDefault="0010011E">
      <w:r>
        <w:t xml:space="preserve">□ Government debt and taxation </w:t>
      </w:r>
      <w:r>
        <w:t>💷</w:t>
      </w:r>
    </w:p>
    <w:p w14:paraId="3D40B419" w14:textId="77777777" w:rsidR="00C67F25" w:rsidRDefault="0010011E">
      <w:r>
        <w:t xml:space="preserve">□ Climate change </w:t>
      </w:r>
      <w:r>
        <w:t>🌱</w:t>
      </w:r>
    </w:p>
    <w:p w14:paraId="21DA2989" w14:textId="77777777" w:rsidR="00C67F25" w:rsidRDefault="0010011E">
      <w:r>
        <w:t xml:space="preserve">□ Immigration </w:t>
      </w:r>
      <w:r>
        <w:t>🌍</w:t>
      </w:r>
    </w:p>
    <w:p w14:paraId="0A37501D" w14:textId="2399A01D" w:rsidR="00C67F25" w:rsidRDefault="0010011E">
      <w:r>
        <w:t xml:space="preserve">□ AI and jobs </w:t>
      </w:r>
      <w:r>
        <w:t>🤖</w:t>
      </w:r>
    </w:p>
    <w:p w14:paraId="6E0D0174" w14:textId="77777777" w:rsidR="00C67F25" w:rsidRDefault="0010011E">
      <w:pPr>
        <w:pStyle w:val="Heading1"/>
      </w:pPr>
      <w:r>
        <w:t>✍</w:t>
      </w:r>
      <w:r>
        <w:t>️</w:t>
      </w:r>
      <w:r>
        <w:t xml:space="preserve"> Your Project</w:t>
      </w:r>
    </w:p>
    <w:p w14:paraId="3760C086" w14:textId="77777777" w:rsidR="00C67F25" w:rsidRDefault="0010011E">
      <w:pPr>
        <w:pStyle w:val="Heading2"/>
      </w:pPr>
      <w:r>
        <w:t>1</w:t>
      </w:r>
      <w:r>
        <w:t>. What is the issue?</w:t>
      </w:r>
    </w:p>
    <w:p w14:paraId="716842E5" w14:textId="77777777" w:rsidR="00C67F25" w:rsidRDefault="0010011E">
      <w:r>
        <w:t>🧠</w:t>
      </w:r>
      <w:r>
        <w:t xml:space="preserve"> Writing frame:</w:t>
      </w:r>
      <w:r>
        <w:br/>
        <w:t>The issue I have chosen is…</w:t>
      </w:r>
      <w:r>
        <w:br/>
        <w:t>This means…</w:t>
      </w:r>
      <w:r>
        <w:br/>
        <w:t>A recent example is…</w:t>
      </w:r>
      <w:r>
        <w:br/>
      </w:r>
      <w:proofErr w:type="gramStart"/>
      <w:r>
        <w:t>This matters</w:t>
      </w:r>
      <w:proofErr w:type="gramEnd"/>
      <w:r>
        <w:t xml:space="preserve"> because…</w:t>
      </w:r>
    </w:p>
    <w:p w14:paraId="5DAB6C7B" w14:textId="77777777" w:rsidR="00C67F25" w:rsidRDefault="0010011E">
      <w:r>
        <w:br/>
      </w:r>
      <w:r>
        <w:br/>
      </w:r>
    </w:p>
    <w:p w14:paraId="6191D439" w14:textId="77777777" w:rsidR="00C67F25" w:rsidRDefault="0010011E">
      <w:pPr>
        <w:pStyle w:val="Heading2"/>
      </w:pPr>
      <w:r>
        <w:t>2. Why is this happening?</w:t>
      </w:r>
    </w:p>
    <w:p w14:paraId="6305BB58" w14:textId="77777777" w:rsidR="00C67F25" w:rsidRDefault="0010011E">
      <w:r>
        <w:t>🔗</w:t>
      </w:r>
      <w:r>
        <w:t xml:space="preserve"> Write a chain:</w:t>
      </w:r>
      <w:r>
        <w:br/>
        <w:t>This is happening because…</w:t>
      </w:r>
      <w:r>
        <w:br/>
        <w:t>This leads to…</w:t>
      </w:r>
      <w:r>
        <w:br/>
        <w:t>As a result…</w:t>
      </w:r>
      <w:r>
        <w:br/>
        <w:t>Therefore…</w:t>
      </w:r>
    </w:p>
    <w:p w14:paraId="02EB378F" w14:textId="77777777" w:rsidR="00C67F25" w:rsidRDefault="0010011E">
      <w:r>
        <w:br/>
      </w:r>
      <w:r>
        <w:br/>
      </w:r>
    </w:p>
    <w:p w14:paraId="4A66F93C" w14:textId="77777777" w:rsidR="00C67F25" w:rsidRDefault="0010011E">
      <w:pPr>
        <w:pStyle w:val="Heading2"/>
      </w:pPr>
      <w:r>
        <w:lastRenderedPageBreak/>
        <w:t>3. Who is affected?</w:t>
      </w:r>
    </w:p>
    <w:p w14:paraId="3CE4F3B3" w14:textId="77777777" w:rsidR="00C67F25" w:rsidRDefault="0010011E">
      <w:r>
        <w:t>👥</w:t>
      </w:r>
      <w:r>
        <w:t xml:space="preserve"> Consumers / Workers / Businesses / Government</w:t>
      </w:r>
      <w:r>
        <w:br/>
      </w:r>
      <w:r>
        <w:br/>
        <w:t>Writing frame:</w:t>
      </w:r>
      <w:r>
        <w:br/>
        <w:t>This mainly affects…</w:t>
      </w:r>
      <w:r>
        <w:br/>
        <w:t>Another group is…</w:t>
      </w:r>
      <w:r>
        <w:br/>
        <w:t>The impact…</w:t>
      </w:r>
    </w:p>
    <w:p w14:paraId="6A05A809" w14:textId="3B62AB9C" w:rsidR="00C67F25" w:rsidRDefault="00C67F25"/>
    <w:p w14:paraId="5A675686" w14:textId="77777777" w:rsidR="00C67F25" w:rsidRDefault="0010011E">
      <w:pPr>
        <w:pStyle w:val="Heading2"/>
      </w:pPr>
      <w:r>
        <w:t>4. Possible solutions</w:t>
      </w:r>
    </w:p>
    <w:p w14:paraId="3A5DA053" w14:textId="77777777" w:rsidR="00C67F25" w:rsidRDefault="0010011E">
      <w:r>
        <w:t>💡</w:t>
      </w:r>
      <w:r>
        <w:t xml:space="preserve"> Solution 1: ________</w:t>
      </w:r>
      <w:r>
        <w:br/>
      </w:r>
      <w:r>
        <w:t>💡</w:t>
      </w:r>
      <w:r>
        <w:t xml:space="preserve"> Solution 2: ________</w:t>
      </w:r>
      <w:r>
        <w:br/>
      </w:r>
      <w:r>
        <w:br/>
        <w:t>Writing frame:</w:t>
      </w:r>
      <w:r>
        <w:br/>
        <w:t>One solution is…</w:t>
      </w:r>
      <w:r>
        <w:br/>
        <w:t>This works by…</w:t>
      </w:r>
      <w:r>
        <w:br/>
        <w:t>However…</w:t>
      </w:r>
    </w:p>
    <w:p w14:paraId="5A39BBE3" w14:textId="64AE32FE" w:rsidR="00C67F25" w:rsidRDefault="00C67F25"/>
    <w:p w14:paraId="4970F718" w14:textId="77777777" w:rsidR="00C67F25" w:rsidRDefault="0010011E">
      <w:pPr>
        <w:pStyle w:val="Heading2"/>
      </w:pPr>
      <w:r>
        <w:t>5. Your judgement</w:t>
      </w:r>
    </w:p>
    <w:p w14:paraId="3EFECDFF" w14:textId="77777777" w:rsidR="00C67F25" w:rsidRDefault="0010011E">
      <w:r>
        <w:t>⭐</w:t>
      </w:r>
      <w:r>
        <w:t xml:space="preserve"> Writing frame:</w:t>
      </w:r>
      <w:r>
        <w:br/>
        <w:t>Overall I think…</w:t>
      </w:r>
      <w:r>
        <w:br/>
        <w:t>This is because…</w:t>
      </w:r>
      <w:r>
        <w:br/>
        <w:t>Although…</w:t>
      </w:r>
      <w:r>
        <w:br/>
        <w:t>Therefore…</w:t>
      </w:r>
    </w:p>
    <w:p w14:paraId="72A3D3EC" w14:textId="7618E937" w:rsidR="00C67F25" w:rsidRDefault="0010011E">
      <w:r>
        <w:br/>
      </w:r>
    </w:p>
    <w:p w14:paraId="4133B3AB" w14:textId="77777777" w:rsidR="00C67F25" w:rsidRDefault="0010011E">
      <w:pPr>
        <w:pStyle w:val="Heading1"/>
      </w:pPr>
      <w:r>
        <w:t>🚀</w:t>
      </w:r>
      <w:r>
        <w:t xml:space="preserve"> Extension Challenge</w:t>
      </w:r>
    </w:p>
    <w:p w14:paraId="06759754" w14:textId="77777777" w:rsidR="00C67F25" w:rsidRDefault="0010011E">
      <w:r>
        <w:t>Can governments always solve economic problems?</w:t>
      </w:r>
    </w:p>
    <w:sectPr w:rsidR="00C67F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194638">
    <w:abstractNumId w:val="8"/>
  </w:num>
  <w:num w:numId="2" w16cid:durableId="1903709426">
    <w:abstractNumId w:val="6"/>
  </w:num>
  <w:num w:numId="3" w16cid:durableId="129447192">
    <w:abstractNumId w:val="5"/>
  </w:num>
  <w:num w:numId="4" w16cid:durableId="1993219078">
    <w:abstractNumId w:val="4"/>
  </w:num>
  <w:num w:numId="5" w16cid:durableId="2132094672">
    <w:abstractNumId w:val="7"/>
  </w:num>
  <w:num w:numId="6" w16cid:durableId="712315697">
    <w:abstractNumId w:val="3"/>
  </w:num>
  <w:num w:numId="7" w16cid:durableId="1284654399">
    <w:abstractNumId w:val="2"/>
  </w:num>
  <w:num w:numId="8" w16cid:durableId="1963487986">
    <w:abstractNumId w:val="1"/>
  </w:num>
  <w:num w:numId="9" w16cid:durableId="64061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11E"/>
    <w:rsid w:val="0015074B"/>
    <w:rsid w:val="0029639D"/>
    <w:rsid w:val="00326F90"/>
    <w:rsid w:val="003E41A0"/>
    <w:rsid w:val="006E125F"/>
    <w:rsid w:val="007502FF"/>
    <w:rsid w:val="00AA1D8D"/>
    <w:rsid w:val="00B47730"/>
    <w:rsid w:val="00C67F25"/>
    <w:rsid w:val="00CB0664"/>
    <w:rsid w:val="00FC693F"/>
    <w:rsid w:val="031AF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6862F7-ABDA-4528-B8F7-F2612E6A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996</Characters>
  <Application>Microsoft Office Word</Application>
  <DocSecurity>0</DocSecurity>
  <Lines>8</Lines>
  <Paragraphs>2</Paragraphs>
  <ScaleCrop>false</ScaleCrop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Finch, Richard (WIM) Staff</cp:lastModifiedBy>
  <cp:revision>3</cp:revision>
  <dcterms:created xsi:type="dcterms:W3CDTF">2026-06-25T13:38:00Z</dcterms:created>
  <dcterms:modified xsi:type="dcterms:W3CDTF">2026-06-25T13:39:00Z</dcterms:modified>
  <cp:category/>
</cp:coreProperties>
</file>